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8405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Минчимкина Д.Ф.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22.08.2024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/одна тысяча/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8733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7rplc-30">
    <w:name w:val="cat-UserDefined grp-2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0C6C-AF4D-4167-9EB5-93582D110B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